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当代书法创作  理想与批评  第2版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当代书法创作  理想与批评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本书出售、求购地址：https://www.jiaokey.com/book/detail/13599375.html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关键词搜索：https://www.jiaokey.com/tag/当代书法创作  理想与批评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