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书名：税务代理实务</w:t>
      </w:r>
    </w:p>
    <w:p>
      <w:r>
        <w:t>作者：魏艳华主编；窦琳琳，亓翠兰副主编</w:t>
      </w:r>
    </w:p>
    <w:p>
      <w:r>
        <w:t>出版社：上海:立信会计出版社,2014.01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税务代理实务 评论地址：https://www.jiaokey.com/book/detail/13599842.html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