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书名：华严经疏论纂要  卷第102-103  清光绪六年刻本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华严经疏论纂要  卷第102-103  清光绪六年刻本 评论地址：https://www.jiaokey.com/book/detail/13600093.html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