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中高级美语听力  练习答案及录音文字稿</w:t>
      </w:r>
    </w:p>
    <w:p>
      <w:r>
        <w:rPr>
          <w:rFonts w:ascii="宋体" w:hAnsi="宋体" w:eastAsia="宋体"/>
          <w:sz w:val="24"/>
        </w:rPr>
        <w:t>汪学立编；陈海审订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中高级美语听力  练习答案及录音文字稿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汪学立编；陈海审订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本书出售、求购地址：https://www.jiaokey.com/book/detail/13600152.html</w:t>
      </w:r>
    </w:p>
    <w:p>
      <w:r>
        <w:t>更多相关图书推荐：https://www.jiaokey.com</w:t>
      </w:r>
    </w:p>
    <w:p>
      <w:r>
        <w:t>汪学立编；陈海审订 其他作品：https://www.jiaokey.com/tag/汪学立编；陈海审订.html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关键词搜索：https://www.jiaokey.com/tag/中高级美语听力  练习答案及录音文字稿.html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