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书名：仍是这片土地  电视专题片解说词</w:t>
      </w:r>
    </w:p>
    <w:p>
      <w:r>
        <w:t>作者：姜凤鹏，王殿君主编；王喜久，李万盛副主编</w:t>
      </w:r>
    </w:p>
    <w:p>
      <w:r>
        <w:t>出版社：长春：吉林人民出版社</w:t>
      </w:r>
    </w:p>
    <w:p>
      <w:r>
        <w:t>出版日期：1991.01</w:t>
      </w:r>
    </w:p>
    <w:p>
      <w:r>
        <w:t>总页数：146</w:t>
      </w:r>
    </w:p>
    <w:p>
      <w:r>
        <w:t>更多请访问教客网: www.jiaokey.com</w:t>
      </w:r>
    </w:p>
    <w:p>
      <w:r>
        <w:t>仍是这片土地  电视专题片解说词 评论地址：https://www.jiaokey.com/book/detail/13600407.html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