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书名：绝对成交话术内训手册  打造无往不利的影响力、说服力和销售力</w:t>
      </w:r>
    </w:p>
    <w:p>
      <w:r>
        <w:t>作者：迈克·舒尔茨（MikeSchultz）著；约翰·E·杜尔（JohnE·Doerr）著；孙路弘译</w:t>
      </w:r>
    </w:p>
    <w:p>
      <w:r>
        <w:t>出版社：深圳：海天出版社</w:t>
      </w:r>
    </w:p>
    <w:p>
      <w:r>
        <w:t>出版日期：2014</w:t>
      </w:r>
    </w:p>
    <w:p>
      <w:r>
        <w:t>总页数：265</w:t>
      </w:r>
    </w:p>
    <w:p>
      <w:r>
        <w:t>更多请访问教客网: www.jiaokey.com</w:t>
      </w:r>
    </w:p>
    <w:p>
      <w:r>
        <w:t>绝对成交话术内训手册  打造无往不利的影响力、说服力和销售力 评论地址：https://www.jiaokey.com/book/detail/13600601.html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