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书名：体检中心常态化管理手册</w:t>
      </w:r>
    </w:p>
    <w:p>
      <w:r>
        <w:t>作者：张宏，苏剑斌主编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体检中心常态化管理手册 评论地址：https://www.jiaokey.com/book/detail/13600808.html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