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书名：天然药8404种诠释</w:t>
      </w:r>
    </w:p>
    <w:p>
      <w:r>
        <w:t>作者：黄传贵主编；杨廉玺，黄汉洪副主编；王丽华，王国静，王菊芬等编撰</w:t>
      </w:r>
    </w:p>
    <w:p>
      <w:r>
        <w:t>出版社：北京:人民军医出版社,2014.06</w:t>
      </w:r>
    </w:p>
    <w:p>
      <w:r>
        <w:t>出版日期：</w:t>
      </w:r>
    </w:p>
    <w:p>
      <w:r>
        <w:t>总页数：2224</w:t>
      </w:r>
    </w:p>
    <w:p>
      <w:r>
        <w:t>更多请访问教客网: www.jiaokey.com</w:t>
      </w:r>
    </w:p>
    <w:p>
      <w:r>
        <w:t>天然药8404种诠释 评论地址：https://www.jiaokey.com/book/detail/13600826.html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