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洛克王国暗夜怪谈2  柯利弗德的亡命徒</w:t>
      </w:r>
    </w:p>
    <w:p>
      <w:r>
        <w:rPr>
          <w:rFonts w:ascii="宋体" w:hAnsi="宋体" w:eastAsia="宋体"/>
          <w:sz w:val="24"/>
        </w:rPr>
        <w:t>慕远，王瑶著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洛克王国暗夜怪谈2  柯利弗德的亡命徒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慕远，王瑶著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本书出售、求购地址：https://www.jiaokey.com/book/detail/13600856.html</w:t>
      </w:r>
    </w:p>
    <w:p>
      <w:r>
        <w:t>更多相关图书推荐：https://www.jiaokey.com</w:t>
      </w:r>
    </w:p>
    <w:p>
      <w:r>
        <w:t>慕远，王瑶著 其他作品：https://www.jiaokey.com/tag/慕远，王瑶著.html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关键词搜索：https://www.jiaokey.com/tag/洛克王国暗夜怪谈2  柯利弗德的亡命徒.html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