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书名：把荣誉还给隋文帝  西方人最推崇的中国帝王</w:t>
      </w:r>
    </w:p>
    <w:p>
      <w:r>
        <w:t>作者：昊文著</w:t>
      </w:r>
    </w:p>
    <w:p>
      <w:r>
        <w:t>出版社：太原:山西人民出版社,2014.07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把荣誉还给隋文帝  西方人最推崇的中国帝王 评论地址：https://www.jiaokey.com/book/detail/13600877.html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