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书名：赢在职场  想当好老板,先当好秘书</w:t>
      </w:r>
    </w:p>
    <w:p>
      <w:r>
        <w:t>作者：罗月婷著</w:t>
      </w:r>
    </w:p>
    <w:p>
      <w:r>
        <w:t>出版社：北京:企业管理出版社,2014.07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赢在职场  想当好老板,先当好秘书 评论地址：https://www.jiaokey.com/book/detail/13600891.html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