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书名：海上甬人风采录  第1辑</w:t>
      </w:r>
    </w:p>
    <w:p>
      <w:r>
        <w:t>作者：上海市宁波经济建设促进协会，海上宁波人研究中心编</w:t>
      </w:r>
    </w:p>
    <w:p>
      <w:r>
        <w:t>出版社：上海:上海人民出版社,2014.06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海上甬人风采录  第1辑 评论地址：https://www.jiaokey.com/book/detail/13601025.html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