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铁血雄风  南京保卫战</w:t>
      </w:r>
    </w:p>
    <w:p>
      <w:r>
        <w:rPr>
          <w:rFonts w:ascii="宋体" w:hAnsi="宋体" w:eastAsia="宋体"/>
          <w:sz w:val="24"/>
        </w:rPr>
        <w:t>曹世禹编剧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1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铁血雄风  南京保卫战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曹世禹编剧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合肥:合肥工业大学出版社,2014.06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本书出售、求购地址：https://www.jiaokey.com/book/detail/13601029.html</w:t>
      </w:r>
    </w:p>
    <w:p>
      <w:r>
        <w:t>更多相关图书推荐：https://www.jiaokey.com</w:t>
      </w:r>
    </w:p>
    <w:p>
      <w:r>
        <w:t>曹世禹编剧 其他作品：https://www.jiaokey.com/tag/曹世禹编剧.html</w:t>
      </w:r>
    </w:p>
    <w:p>
      <w:r>
        <w:t>合肥:合肥工业大学出版社,2014.06 出版图书：https://www.jiaokey.com/tag/合肥:合肥工业大学出版社,2014.06.html</w:t>
      </w:r>
    </w:p>
    <w:p>
      <w:r>
        <w:t>关键词搜索：https://www.jiaokey.com/tag/剧本-中国-当代.html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