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双色图解钳工一本通</w:t>
      </w:r>
    </w:p>
    <w:p>
      <w:r>
        <w:rPr>
          <w:rFonts w:ascii="宋体" w:hAnsi="宋体" w:eastAsia="宋体"/>
          <w:sz w:val="24"/>
        </w:rPr>
        <w:t>王兵,徐家兵,胡新华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双色图解钳工一本通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王兵,徐家兵,胡新华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9787111463481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钳工-图解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钳工工艺与装配工艺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钳工的基础知识、操作步骤和操作方法，主要内容包括：钳工基础、划线加工、錾削加工、锯削加工、锉削加工、孔加工、螺纹加工、刮削。本书采用双色印刷，以图表化为主要表现形式，通过大量的实景操作图、立体图和线条图，将操作步骤清晰化、简单化，并将操作技巧和经验贯穿其中。</w:t>
      </w:r>
    </w:p>
    <w:p/>
    <w:p>
      <w:r>
        <w:t>本书出售、求购地址：https://www.jiaokey.com/book/detail/13601087.html</w:t>
      </w:r>
    </w:p>
    <w:p>
      <w:r>
        <w:t>更多钳工工艺与装配工艺图书推荐：https://www.jiaokey.com</w:t>
      </w:r>
    </w:p>
    <w:p>
      <w:r>
        <w:t>王兵,徐家兵,胡新华 其他作品：https://www.jiaokey.com/tag/王兵,徐家兵,胡新华.html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