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美不美国  第2部  纵贯横穿美国大陆的自驾车之旅</w:t>
      </w:r>
    </w:p>
    <w:p>
      <w:r>
        <w:rPr>
          <w:rFonts w:ascii="宋体" w:hAnsi="宋体" w:eastAsia="宋体"/>
          <w:sz w:val="24"/>
        </w:rPr>
        <w:t>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美不美国  第2部  纵贯横穿美国大陆的自驾车之旅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本书出售、求购地址：https://www.jiaokey.com/book/detail/13601097.html</w:t>
      </w:r>
    </w:p>
    <w:p>
      <w:r>
        <w:t>更多相关图书推荐：https://www.jiaokey.com</w:t>
      </w:r>
    </w:p>
    <w:p>
      <w:r>
        <w:t>牟鹏著 其他作品：https://www.jiaokey.com/tag/牟鹏著.html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关键词搜索：https://www.jiaokey.com/tag/美不美国  第2部  纵贯横穿美国大陆的自驾车之旅.html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