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一个北京人的美西游记  乘大巴坐地铁  穷游美国西部</w:t>
      </w:r>
    </w:p>
    <w:p>
      <w:r>
        <w:rPr>
          <w:rFonts w:ascii="宋体" w:hAnsi="宋体" w:eastAsia="宋体"/>
          <w:sz w:val="24"/>
        </w:rPr>
        <w:t>牟鹏著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一个北京人的美西游记  乘大巴坐地铁  穷游美国西部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本书出售、求购地址：https://www.jiaokey.com/book/detail/13601098.html</w:t>
      </w:r>
    </w:p>
    <w:p>
      <w:r>
        <w:t>更多相关图书推荐：https://www.jiaokey.com</w:t>
      </w:r>
    </w:p>
    <w:p>
      <w:r>
        <w:t>牟鹏著 其他作品：https://www.jiaokey.com/tag/牟鹏著.html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关键词搜索：https://www.jiaokey.com/tag/一个北京人的美西游记  乘大巴坐地铁  穷游美国西部.html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