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苏联军队的瓦解</w:t>
      </w:r>
    </w:p>
    <w:p>
      <w:r>
        <w:rPr>
          <w:rFonts w:ascii="宋体" w:hAnsi="宋体" w:eastAsia="宋体"/>
          <w:sz w:val="24"/>
        </w:rPr>
        <w:t>威廉·奥多姆（WilliamE·Odom）著；王振西译；钱俊德译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苏联军队的瓦解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威廉·奥多姆（WilliamE·Odom）著；王振西译；钱俊德译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本书出售、求购地址：https://www.jiaokey.com/book/detail/13601099.html</w:t>
      </w:r>
    </w:p>
    <w:p>
      <w:r>
        <w:t>更多相关图书推荐：https://www.jiaokey.com</w:t>
      </w:r>
    </w:p>
    <w:p>
      <w:r>
        <w:t>威廉·奥多姆（WilliamE·Odom）著；王振西译；钱俊德译 其他作品：https://www.jiaokey.com/tag/威廉·奥多姆（WilliamE·Odom）著；王振西译；钱俊德译.html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关键词搜索：https://www.jiaokey.com/tag/苏联军队的瓦解.html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