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美不美国  第1部  身材骨感  旅程丰满  炼爱美利坚</w:t>
      </w:r>
    </w:p>
    <w:p>
      <w:r>
        <w:rPr>
          <w:rFonts w:ascii="宋体" w:hAnsi="宋体" w:eastAsia="宋体"/>
          <w:sz w:val="24"/>
        </w:rPr>
        <w:t>牟鹏编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美不美国  第1部  身材骨感  旅程丰满  炼爱美利坚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本书出售、求购地址：https://www.jiaokey.com/book/detail/13601104.html</w:t>
      </w:r>
    </w:p>
    <w:p>
      <w:r>
        <w:t>更多相关图书推荐：https://www.jiaokey.com</w:t>
      </w:r>
    </w:p>
    <w:p>
      <w:r>
        <w:t>牟鹏编 其他作品：https://www.jiaokey.com/tag/牟鹏编.html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关键词搜索：https://www.jiaokey.com/tag/美不美国  第1部  身材骨感  旅程丰满  炼爱美利坚.html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