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  下</w:t>
      </w:r>
    </w:p>
    <w:p>
      <w:r>
        <w:rPr>
          <w:rFonts w:ascii="宋体" w:hAnsi="宋体" w:eastAsia="宋体"/>
          <w:sz w:val="24"/>
        </w:rPr>
        <w:t>（韩）声音俱乐部著；（韩）徐奎锡绘；沈晓玲，李莹雪译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（韩）声音俱乐部著；（韩）徐奎锡绘；沈晓玲，李莹雪译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本书出售、求购地址：https://www.jiaokey.com/book/detail/13601123.html</w:t>
      </w:r>
    </w:p>
    <w:p>
      <w:r>
        <w:t>更多相关图书推荐：https://www.jiaokey.com</w:t>
      </w:r>
    </w:p>
    <w:p>
      <w:r>
        <w:t>（韩）声音俱乐部著；（韩）徐奎锡绘；沈晓玲，李莹雪译 其他作品：https://www.jiaokey.com/tag/（韩）声音俱乐部著；（韩）徐奎锡绘；沈晓玲，李莹雪译.html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关键词搜索：https://www.jiaokey.com/tag/宇宙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