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书名：非裔美国文学赏析  英文</w:t>
      </w:r>
    </w:p>
    <w:p>
      <w:r>
        <w:t>作者：骆洪著</w:t>
      </w:r>
    </w:p>
    <w:p>
      <w:r>
        <w:t>出版社：重庆：重庆大学出版社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非裔美国文学赏析  英文 评论地址：https://www.jiaokey.com/book/detail/13601136.html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