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经典图解畅销版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经典图解畅销版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本书出售、求购地址：https://www.jiaokey.com/book/detail/13601142.html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关键词搜索：https://www.jiaokey.com/tag/图解黄帝内经  经典图解畅销版.html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