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中国地方志宋代人物资料索引续编  第1册</w:t>
      </w:r>
    </w:p>
    <w:p>
      <w:r>
        <w:rPr>
          <w:rFonts w:ascii="宋体" w:hAnsi="宋体" w:eastAsia="宋体"/>
          <w:sz w:val="24"/>
        </w:rPr>
        <w:t>王蓉贵，沈治宏编撰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中国地方志宋代人物资料索引续编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王蓉贵，沈治宏编撰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本书出售、求购地址：https://www.jiaokey.com/book/detail/13601178.html</w:t>
      </w:r>
    </w:p>
    <w:p>
      <w:r>
        <w:t>更多相关图书推荐：https://www.jiaokey.com</w:t>
      </w:r>
    </w:p>
    <w:p>
      <w:r>
        <w:t>王蓉贵，沈治宏编撰 其他作品：https://www.jiaokey.com/tag/王蓉贵，沈治宏编撰.html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关键词搜索：https://www.jiaokey.com/tag/中国地方志宋代人物资料索引续编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