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书名：寇准年谱</w:t>
      </w:r>
    </w:p>
    <w:p>
      <w:r>
        <w:t>作者：王晓波著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寇准年谱 评论地址：https://www.jiaokey.com/book/detail/13601235.html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