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郑思礼，李雨轩主编；窦梓雯，刘翔鹤副主编；刘洋，闫青霞，谭亮参编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郑思礼，李雨轩主编；窦梓雯，刘翔鹤副主编；刘洋，闫青霞，谭亮参编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本书出售、求购地址：https://www.jiaokey.com/book/detail/13601255.html</w:t>
      </w:r>
    </w:p>
    <w:p>
      <w:r>
        <w:t>更多相关图书推荐：https://www.jiaokey.com</w:t>
      </w:r>
    </w:p>
    <w:p>
      <w:r>
        <w:t>郑思礼，李雨轩主编；窦梓雯，刘翔鹤副主编；刘洋，闫青霞，谭亮参编 其他作品：https://www.jiaokey.com/tag/郑思礼，李雨轩主编；窦梓雯，刘翔鹤副主编；刘洋，闫青霞，谭亮参编.html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