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书名：走进甲格寺  甘南纪行</w:t>
      </w:r>
    </w:p>
    <w:p>
      <w:r>
        <w:t>作者：马健培著</w:t>
      </w:r>
    </w:p>
    <w:p>
      <w:r>
        <w:t>出版社：拉萨:西藏人民出版社,2013.10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走进甲格寺  甘南纪行 评论地址：https://www.jiaokey.com/book/detail/13601260.html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