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汶川地震灾区贫困村恢复发展评估  来自8个贫困村的调研</w:t>
      </w:r>
    </w:p>
    <w:p>
      <w:r>
        <w:rPr>
          <w:rFonts w:ascii="宋体" w:hAnsi="宋体" w:eastAsia="宋体"/>
          <w:sz w:val="24"/>
        </w:rPr>
        <w:t>李小云，黄承伟主编；王国良丛书主编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汶川地震灾区贫困村恢复发展评估  来自8个贫困村的调研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李小云，黄承伟主编；王国良丛书主编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本书出售、求购地址：https://www.jiaokey.com/book/detail/13601272.html</w:t>
      </w:r>
    </w:p>
    <w:p>
      <w:r>
        <w:t>更多相关图书推荐：https://www.jiaokey.com</w:t>
      </w:r>
    </w:p>
    <w:p>
      <w:r>
        <w:t>李小云，黄承伟主编；王国良丛书主编 其他作品：https://www.jiaokey.com/tag/李小云，黄承伟主编；王国良丛书主编.html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关键词搜索：https://www.jiaokey.com/tag/汶川地震灾区贫困村恢复发展评估  来自8个贫困村的调研.html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