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书名：毕氏进士  上</w:t>
      </w:r>
    </w:p>
    <w:p>
      <w:r>
        <w:t>作者：毕义星，毕红星，毕江军著</w:t>
      </w:r>
    </w:p>
    <w:p>
      <w:r>
        <w:t>出版社：济南:山东人民出版社,2013.07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毕氏进士  上 评论地址：https://www.jiaokey.com/book/detail/13601333.html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