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书名：桐溪书声  《梧桐影》文选</w:t>
      </w:r>
    </w:p>
    <w:p>
      <w:r>
        <w:t>作者：夏春锦主编；梧&lt;font color=Red&gt;桐&lt;/font&gt;阅社编</w:t>
      </w:r>
    </w:p>
    <w:p>
      <w:r>
        <w:t>出版社：北京:海豚出版社,2014.04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桐溪书声  《梧桐影》文选 评论地址：https://www.jiaokey.com/book/detail/13601338.html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