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中华元素丛书  笠翁对韵声律启蒙</w:t>
      </w:r>
    </w:p>
    <w:p>
      <w:r>
        <w:rPr>
          <w:rFonts w:ascii="宋体" w:hAnsi="宋体" w:eastAsia="宋体"/>
          <w:sz w:val="24"/>
        </w:rPr>
        <w:t>李玉华，冯桂霞注释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中华元素丛书  笠翁对韵声律启蒙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李玉华，冯桂霞注释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本书出售、求购地址：https://www.jiaokey.com/book/detail/13601343.html</w:t>
      </w:r>
    </w:p>
    <w:p>
      <w:r>
        <w:t>更多相关图书推荐：https://www.jiaokey.com</w:t>
      </w:r>
    </w:p>
    <w:p>
      <w:r>
        <w:t>李玉华，冯桂霞注释 其他作品：https://www.jiaokey.com/tag/李玉华，冯桂霞注释.html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关键词搜索：https://www.jiaokey.com/tag/中华元素丛书  笠翁对韵声律启蒙.html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