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书名：咱嘞河南话</w:t>
      </w:r>
    </w:p>
    <w:p>
      <w:r>
        <w:t>作者：张克宣，潘少甫，冯刚毅，王拥军编著</w:t>
      </w:r>
    </w:p>
    <w:p>
      <w:r>
        <w:t>出版社：郑州:中原农民出版社,2013.11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咱嘞河南话 评论地址：https://www.jiaokey.com/book/detail/13601358.html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