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 1  活用练习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 1  活用练习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本书出售、求购地址：https://www.jiaokey.com/book/detail/13601364.html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关键词搜索：https://www.jiaokey.com/tag/延世韩国语  1  活用练习.html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