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要成功，先发疯  实现梦想，从做一件傻事开始</w:t>
      </w:r>
    </w:p>
    <w:p>
      <w:r>
        <w:rPr>
          <w:rFonts w:ascii="宋体" w:hAnsi="宋体" w:eastAsia="宋体"/>
          <w:sz w:val="24"/>
        </w:rPr>
        <w:t>（美）里奇·诺顿著；高勤译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要成功，先发疯  实现梦想，从做一件傻事开始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（美）里奇·诺顿著；高勤译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本书出售、求购地址：https://www.jiaokey.com/book/detail/13601379.html</w:t>
      </w:r>
    </w:p>
    <w:p>
      <w:r>
        <w:t>更多相关图书推荐：https://www.jiaokey.com</w:t>
      </w:r>
    </w:p>
    <w:p>
      <w:r>
        <w:t>（美）里奇·诺顿著；高勤译 其他作品：https://www.jiaokey.com/tag/（美）里奇·诺顿著；高勤译.html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关键词搜索：https://www.jiaokey.com/tag/要成功，先发疯  实现梦想，从做一件傻事开始.html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