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书名：我的未来我做主  大学生就业与创业指导</w:t>
      </w:r>
    </w:p>
    <w:p>
      <w:r>
        <w:t>作者：李振杰，陈彦宏主编；陈建尧，林金凤，章茜，潘振华副主编</w:t>
      </w:r>
    </w:p>
    <w:p>
      <w:r>
        <w:t>出版社：厦门：厦门大学出版社</w:t>
      </w:r>
    </w:p>
    <w:p>
      <w:r>
        <w:t>出版日期：2014.01</w:t>
      </w:r>
    </w:p>
    <w:p>
      <w:r>
        <w:t>总页数：246</w:t>
      </w:r>
    </w:p>
    <w:p>
      <w:r>
        <w:t>更多请访问教客网: www.jiaokey.com</w:t>
      </w:r>
    </w:p>
    <w:p>
      <w:r>
        <w:t>我的未来我做主  大学生就业与创业指导 评论地址：https://www.jiaokey.com/book/detail/13601428.html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