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月挂一轮灯  寒山诗提纲注解</w:t>
      </w:r>
    </w:p>
    <w:p>
      <w:r>
        <w:rPr>
          <w:rFonts w:ascii="宋体" w:hAnsi="宋体" w:eastAsia="宋体"/>
          <w:sz w:val="24"/>
        </w:rPr>
        <w:t>孟晓路，李砚评注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月挂一轮灯  寒山诗提纲注解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孟晓路，李砚评注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本书出售、求购地址：https://www.jiaokey.com/book/detail/13601442.html</w:t>
      </w:r>
    </w:p>
    <w:p>
      <w:r>
        <w:t>更多相关图书推荐：https://www.jiaokey.com</w:t>
      </w:r>
    </w:p>
    <w:p>
      <w:r>
        <w:t>孟晓路，李砚评注 其他作品：https://www.jiaokey.com/tag/孟晓路，李砚评注.html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关键词搜索：https://www.jiaokey.com/tag/月挂一轮灯  寒山诗提纲注解.html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