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书名：西藏岁月系列丛书  墨竹河</w:t>
      </w:r>
    </w:p>
    <w:p>
      <w:r>
        <w:t>作者：熊忠彦著</w:t>
      </w:r>
    </w:p>
    <w:p>
      <w:r>
        <w:t>出版社：大连：大连出版社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西藏岁月系列丛书  墨竹河 评论地址：https://www.jiaokey.com/book/detail/13601535.html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