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  论19世纪的帝国控制</w:t>
      </w:r>
    </w:p>
    <w:p>
      <w:r>
        <w:rPr>
          <w:rFonts w:ascii="宋体" w:hAnsi="宋体" w:eastAsia="宋体"/>
          <w:sz w:val="24"/>
        </w:rPr>
        <w:t>萧公权著；张皓，张升译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  论19世纪的帝国控制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萧公权著；张皓，张升译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本书出售、求购地址：https://www.jiaokey.com/book/detail/13601543.html</w:t>
      </w:r>
    </w:p>
    <w:p>
      <w:r>
        <w:t>更多相关图书推荐：https://www.jiaokey.com</w:t>
      </w:r>
    </w:p>
    <w:p>
      <w:r>
        <w:t>萧公权著；张皓，张升译 其他作品：https://www.jiaokey.com/tag/萧公权著；张皓，张升译.html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关键词搜索：https://www.jiaokey.com/tag/中国乡村  论19世纪的帝国控制.html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