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沙地环境与游牧生态知识  人文视域中的内蒙古沙地环境问题</w:t>
      </w:r>
    </w:p>
    <w:p>
      <w:r>
        <w:rPr>
          <w:rFonts w:ascii="宋体" w:hAnsi="宋体" w:eastAsia="宋体"/>
          <w:sz w:val="24"/>
        </w:rPr>
        <w:t>孟和乌力吉著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沙地环境与游牧生态知识  人文视域中的内蒙古沙地环境问题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孟和乌力吉著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本书出售、求购地址：https://www.jiaokey.com/book/detail/13601545.html</w:t>
      </w:r>
    </w:p>
    <w:p>
      <w:r>
        <w:t>更多相关图书推荐：https://www.jiaokey.com</w:t>
      </w:r>
    </w:p>
    <w:p>
      <w:r>
        <w:t>孟和乌力吉著 其他作品：https://www.jiaokey.com/tag/孟和乌力吉著.html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关键词搜索：https://www.jiaokey.com/tag/沙地环境与游牧生态知识  人文视域中的内蒙古沙地环境问题.html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