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辽宁省海洋生态功能区划研究</w:t>
      </w:r>
    </w:p>
    <w:p>
      <w:r>
        <w:rPr>
          <w:rFonts w:ascii="宋体" w:hAnsi="宋体" w:eastAsia="宋体"/>
          <w:sz w:val="24"/>
        </w:rPr>
        <w:t>陶平，孟德新，沈亮夫等编著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辽宁省海洋生态功能区划研究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陶平，孟德新，沈亮夫等编著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本书出售、求购地址：https://www.jiaokey.com/book/detail/13601582.html</w:t>
      </w:r>
    </w:p>
    <w:p>
      <w:r>
        <w:t>更多相关图书推荐：https://www.jiaokey.com</w:t>
      </w:r>
    </w:p>
    <w:p>
      <w:r>
        <w:t>陶平，孟德新，沈亮夫等编著 其他作品：https://www.jiaokey.com/tag/陶平，孟德新，沈亮夫等编著.html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关键词搜索：https://www.jiaokey.com/tag/辽宁省海洋生态功能区划研究.html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