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百吃不厌的家常菜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百吃不厌的家常菜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本书出售、求购地址：https://www.jiaokey.com/book/detail/13601634.html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关键词搜索：https://www.jiaokey.com/tag/百吃不厌的家常菜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