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行为科学框架下的建筑事故预防理论与应用研究</w:t>
      </w:r>
    </w:p>
    <w:p>
      <w:r>
        <w:rPr>
          <w:rFonts w:ascii="宋体" w:hAnsi="宋体" w:eastAsia="宋体"/>
          <w:sz w:val="24"/>
        </w:rPr>
        <w:t>陈大伟著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行为科学框架下的建筑事故预防理论与应用研究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本书出售、求购地址：https://www.jiaokey.com/book/detail/13601674.html</w:t>
      </w:r>
    </w:p>
    <w:p>
      <w:r>
        <w:t>更多相关图书推荐：https://www.jiaokey.com</w:t>
      </w:r>
    </w:p>
    <w:p>
      <w:r>
        <w:t>陈大伟著 其他作品：https://www.jiaokey.com/tag/陈大伟著.html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关键词搜索：https://www.jiaokey.com/tag/行为科学框架下的建筑事故预防理论与应用研究.html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