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城市的未来</w:t>
      </w:r>
    </w:p>
    <w:p>
      <w:r>
        <w:rPr>
          <w:rFonts w:ascii="宋体" w:hAnsi="宋体" w:eastAsia="宋体"/>
          <w:sz w:val="24"/>
        </w:rPr>
        <w:t>鸳鸯地产控股有限公司《远洋天空》编委会编著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鸳鸯地产控股有限公司《远洋天空》编委会编著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本书出售、求购地址：https://www.jiaokey.com/book/detail/13601699.html</w:t>
      </w:r>
    </w:p>
    <w:p>
      <w:r>
        <w:t>更多相关图书推荐：https://www.jiaokey.com</w:t>
      </w:r>
    </w:p>
    <w:p>
      <w:r>
        <w:t>鸳鸯地产控股有限公司《远洋天空》编委会编著 其他作品：https://www.jiaokey.com/tag/鸳鸯地产控股有限公司《远洋天空》编委会编著.html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关键词搜索：https://www.jiaokey.com/tag/城市的未来.html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