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全球公共空间景观设计</w:t>
      </w:r>
    </w:p>
    <w:p>
      <w:r>
        <w:rPr>
          <w:rFonts w:ascii="宋体" w:hAnsi="宋体" w:eastAsia="宋体"/>
          <w:sz w:val="24"/>
        </w:rPr>
        <w:t>王蕊编著；沈晓红，许震杰译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全球公共空间景观设计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王蕊编著；沈晓红，许震杰译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本书出售、求购地址：https://www.jiaokey.com/book/detail/13601726.html</w:t>
      </w:r>
    </w:p>
    <w:p>
      <w:r>
        <w:t>更多相关图书推荐：https://www.jiaokey.com</w:t>
      </w:r>
    </w:p>
    <w:p>
      <w:r>
        <w:t>王蕊编著；沈晓红，许震杰译 其他作品：https://www.jiaokey.com/tag/王蕊编著；沈晓红，许震杰译.html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关键词搜索：https://www.jiaokey.com/tag/全球公共空间景观设计.html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