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高原山区路网均衡性评价方法与应用  以云南省为例</w:t>
      </w:r>
    </w:p>
    <w:p>
      <w:r>
        <w:rPr>
          <w:rFonts w:ascii="宋体" w:hAnsi="宋体" w:eastAsia="宋体"/>
          <w:sz w:val="24"/>
        </w:rPr>
        <w:t>张长生著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高原山区路网均衡性评价方法与应用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本书出售、求购地址：https://www.jiaokey.com/book/detail/13601764.html</w:t>
      </w:r>
    </w:p>
    <w:p>
      <w:r>
        <w:t>更多相关图书推荐：https://www.jiaokey.com</w:t>
      </w:r>
    </w:p>
    <w:p>
      <w:r>
        <w:t>张长生著 其他作品：https://www.jiaokey.com/tag/张长生著.html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关键词搜索：https://www.jiaokey.com/tag/高原山区路网均衡性评价方法与应用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