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研究实录  雅克论文选  1992-2012</w:t>
      </w:r>
    </w:p>
    <w:p>
      <w:r>
        <w:rPr>
          <w:rFonts w:ascii="宋体" w:hAnsi="宋体" w:eastAsia="宋体"/>
          <w:sz w:val="24"/>
        </w:rPr>
        <w:t>雅克设计机构著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研究实录  雅克论文选  1992-2012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雅克设计机构著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本书出售、求购地址：https://www.jiaokey.com/book/detail/13601794.html</w:t>
      </w:r>
    </w:p>
    <w:p>
      <w:r>
        <w:t>更多相关图书推荐：https://www.jiaokey.com</w:t>
      </w:r>
    </w:p>
    <w:p>
      <w:r>
        <w:t>雅克设计机构著 其他作品：https://www.jiaokey.com/tag/雅克设计机构著.html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关键词搜索：https://www.jiaokey.com/tag/研究实录  雅克论文选  1992-2012.html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