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广东糖水  春夏篇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广东糖水  春夏篇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本书出售、求购地址：https://www.jiaokey.com/book/detail/13601800.html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关键词搜索：https://www.jiaokey.com/tag/广东糖水  春夏篇.html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