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天府有鹭  生态环境纪实  汉英对照</w:t>
      </w:r>
    </w:p>
    <w:p>
      <w:r>
        <w:rPr>
          <w:rFonts w:ascii="宋体" w:hAnsi="宋体" w:eastAsia="宋体"/>
          <w:sz w:val="24"/>
        </w:rPr>
        <w:t>熊小立著；海明威译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天府有鹭  生态环境纪实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熊小立著；海明威译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本书出售、求购地址：https://www.jiaokey.com/book/detail/13601808.html</w:t>
      </w:r>
    </w:p>
    <w:p>
      <w:r>
        <w:t>更多相关图书推荐：https://www.jiaokey.com</w:t>
      </w:r>
    </w:p>
    <w:p>
      <w:r>
        <w:t>熊小立著；海明威译 其他作品：https://www.jiaokey.com/tag/熊小立著；海明威译.html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关键词搜索：https://www.jiaokey.com/tag/天府有鹭  生态环境纪实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