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书名：编织自己的结艺美饰</w:t>
      </w:r>
    </w:p>
    <w:p>
      <w:r>
        <w:t>作者：展坤主编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总页数：160</w:t>
      </w:r>
    </w:p>
    <w:p>
      <w:r>
        <w:t>更多请访问教客网: www.jiaokey.com</w:t>
      </w:r>
    </w:p>
    <w:p>
      <w:r>
        <w:t>编织自己的结艺美饰 评论地址：https://www.jiaokey.com/book/detail/13601825.html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