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周恩来传  1898-1949</w:t>
      </w:r>
    </w:p>
    <w:p>
      <w:r>
        <w:rPr>
          <w:rFonts w:ascii="宋体" w:hAnsi="宋体" w:eastAsia="宋体"/>
          <w:sz w:val="24"/>
        </w:rPr>
        <w:t>中共中央文献研究室编；金冲及著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周恩来传  1898-1949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中共中央文献研究室编；金冲及著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本书出售、求购地址：https://www.jiaokey.com/book/detail/13601894.html</w:t>
      </w:r>
    </w:p>
    <w:p>
      <w:r>
        <w:t>更多相关图书推荐：https://www.jiaokey.com</w:t>
      </w:r>
    </w:p>
    <w:p>
      <w:r>
        <w:t>中共中央文献研究室编；金冲及著 其他作品：https://www.jiaokey.com/tag/中共中央文献研究室编；金冲及著.html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关键词搜索：https://www.jiaokey.com/tag/周恩来传  1898-1949.html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