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书名：生态袋护坡结构的设计与施工技术</w:t>
      </w:r>
    </w:p>
    <w:p>
      <w:r>
        <w:t>作者：程龙飞著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总页数：129</w:t>
      </w:r>
    </w:p>
    <w:p>
      <w:r>
        <w:t>更多请访问教客网: www.jiaokey.com</w:t>
      </w:r>
    </w:p>
    <w:p>
      <w:r>
        <w:t>生态袋护坡结构的设计与施工技术 评论地址：https://www.jiaokey.com/book/detail/13602277.html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