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书名：拖延不是病  解密拖延心理成因</w:t>
      </w:r>
    </w:p>
    <w:p>
      <w:r>
        <w:t>作者：付晗晓著</w:t>
      </w:r>
    </w:p>
    <w:p>
      <w:r>
        <w:t>出版社：重庆：重庆大学出版社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拖延不是病  解密拖延心理成因 评论地址：https://www.jiaokey.com/book/detail/13602401.html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